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07B8" w14:textId="7D7780FD" w:rsidR="009378F2" w:rsidRPr="00E438B8" w:rsidRDefault="00000000" w:rsidP="00C35305">
      <w:pPr>
        <w:pStyle w:val="Geenafstand"/>
        <w:rPr>
          <w:rFonts w:asciiTheme="majorHAnsi" w:hAnsiTheme="majorHAnsi" w:cstheme="majorHAnsi"/>
          <w:b/>
          <w:bCs/>
        </w:rPr>
      </w:pPr>
      <w:proofErr w:type="spellStart"/>
      <w:r w:rsidRPr="00E438B8">
        <w:rPr>
          <w:rFonts w:asciiTheme="majorHAnsi" w:hAnsiTheme="majorHAnsi" w:cstheme="majorHAnsi"/>
          <w:b/>
          <w:bCs/>
        </w:rPr>
        <w:t>Klachtenformulier</w:t>
      </w:r>
      <w:proofErr w:type="spellEnd"/>
      <w:r w:rsidR="00C35305" w:rsidRPr="00E438B8">
        <w:rPr>
          <w:rFonts w:asciiTheme="majorHAnsi" w:hAnsiTheme="majorHAnsi" w:cstheme="majorHAnsi"/>
          <w:b/>
          <w:bCs/>
        </w:rPr>
        <w:t xml:space="preserve"> </w:t>
      </w:r>
    </w:p>
    <w:p w14:paraId="37C01548" w14:textId="523989C6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r w:rsidRPr="00E438B8">
        <w:rPr>
          <w:rFonts w:asciiTheme="majorHAnsi" w:hAnsiTheme="majorHAnsi" w:cstheme="majorHAnsi"/>
        </w:rPr>
        <w:t>Soms loopt iets niet zoals u had verwacht. Dat is vervelend. Met dit formulier kunt u ons laten weten wat er is gebeurd. Wij luisteren graag en zoeken samen met u naar een oplossing.</w:t>
      </w:r>
      <w:r w:rsidRPr="00E438B8">
        <w:rPr>
          <w:rFonts w:asciiTheme="majorHAnsi" w:hAnsiTheme="majorHAnsi" w:cstheme="majorHAnsi"/>
        </w:rPr>
        <w:br/>
        <w:t xml:space="preserve">U </w:t>
      </w:r>
      <w:proofErr w:type="spellStart"/>
      <w:r w:rsidRPr="00E438B8">
        <w:rPr>
          <w:rFonts w:asciiTheme="majorHAnsi" w:hAnsiTheme="majorHAnsi" w:cstheme="majorHAnsi"/>
        </w:rPr>
        <w:t>kunt</w:t>
      </w:r>
      <w:proofErr w:type="spellEnd"/>
      <w:r w:rsidRPr="00E438B8">
        <w:rPr>
          <w:rFonts w:asciiTheme="majorHAnsi" w:hAnsiTheme="majorHAnsi" w:cstheme="majorHAnsi"/>
        </w:rPr>
        <w:t xml:space="preserve"> </w:t>
      </w:r>
      <w:proofErr w:type="spellStart"/>
      <w:r w:rsidRPr="00E438B8">
        <w:rPr>
          <w:rFonts w:asciiTheme="majorHAnsi" w:hAnsiTheme="majorHAnsi" w:cstheme="majorHAnsi"/>
        </w:rPr>
        <w:t>dit</w:t>
      </w:r>
      <w:proofErr w:type="spellEnd"/>
      <w:r w:rsidRPr="00E438B8">
        <w:rPr>
          <w:rFonts w:asciiTheme="majorHAnsi" w:hAnsiTheme="majorHAnsi" w:cstheme="majorHAnsi"/>
        </w:rPr>
        <w:t xml:space="preserve"> </w:t>
      </w:r>
      <w:proofErr w:type="spellStart"/>
      <w:r w:rsidRPr="00E438B8">
        <w:rPr>
          <w:rFonts w:asciiTheme="majorHAnsi" w:hAnsiTheme="majorHAnsi" w:cstheme="majorHAnsi"/>
        </w:rPr>
        <w:t>formulier</w:t>
      </w:r>
      <w:proofErr w:type="spellEnd"/>
      <w:r w:rsidRPr="00E438B8">
        <w:rPr>
          <w:rFonts w:asciiTheme="majorHAnsi" w:hAnsiTheme="majorHAnsi" w:cstheme="majorHAnsi"/>
        </w:rPr>
        <w:t xml:space="preserve"> zelf invullen of iemand </w:t>
      </w:r>
      <w:proofErr w:type="spellStart"/>
      <w:r w:rsidRPr="00E438B8">
        <w:rPr>
          <w:rFonts w:asciiTheme="majorHAnsi" w:hAnsiTheme="majorHAnsi" w:cstheme="majorHAnsi"/>
        </w:rPr>
        <w:t>vragen</w:t>
      </w:r>
      <w:proofErr w:type="spellEnd"/>
      <w:r w:rsidRPr="00E438B8">
        <w:rPr>
          <w:rFonts w:asciiTheme="majorHAnsi" w:hAnsiTheme="majorHAnsi" w:cstheme="majorHAnsi"/>
        </w:rPr>
        <w:t xml:space="preserve"> u te </w:t>
      </w:r>
      <w:proofErr w:type="spellStart"/>
      <w:r w:rsidRPr="00E438B8">
        <w:rPr>
          <w:rFonts w:asciiTheme="majorHAnsi" w:hAnsiTheme="majorHAnsi" w:cstheme="majorHAnsi"/>
        </w:rPr>
        <w:t>helpen</w:t>
      </w:r>
      <w:proofErr w:type="spellEnd"/>
      <w:r w:rsidRPr="00E438B8">
        <w:rPr>
          <w:rFonts w:asciiTheme="majorHAnsi" w:hAnsiTheme="majorHAnsi" w:cstheme="majorHAnsi"/>
        </w:rPr>
        <w:t>.</w:t>
      </w:r>
    </w:p>
    <w:p w14:paraId="43E67F8F" w14:textId="77777777" w:rsidR="00995F0D" w:rsidRPr="00E438B8" w:rsidRDefault="00995F0D" w:rsidP="00C35305">
      <w:pPr>
        <w:pStyle w:val="Geenafstand"/>
        <w:rPr>
          <w:rFonts w:asciiTheme="majorHAnsi" w:hAnsiTheme="majorHAnsi" w:cstheme="majorHAnsi"/>
        </w:rPr>
      </w:pPr>
    </w:p>
    <w:p w14:paraId="49CBBA38" w14:textId="4E2A52CC" w:rsidR="00995F0D" w:rsidRPr="00E438B8" w:rsidRDefault="004755F5" w:rsidP="00C35305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 </w:t>
      </w:r>
      <w:proofErr w:type="spellStart"/>
      <w:r>
        <w:rPr>
          <w:rFonts w:asciiTheme="majorHAnsi" w:hAnsiTheme="majorHAnsi" w:cstheme="majorHAnsi"/>
        </w:rPr>
        <w:t>klacht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BA511E">
        <w:rPr>
          <w:rFonts w:asciiTheme="majorHAnsi" w:hAnsiTheme="majorHAnsi" w:cstheme="majorHAnsi"/>
        </w:rPr>
        <w:t>gaat</w:t>
      </w:r>
      <w:proofErr w:type="spellEnd"/>
      <w:r w:rsidR="00BA511E">
        <w:rPr>
          <w:rFonts w:asciiTheme="majorHAnsi" w:hAnsiTheme="majorHAnsi" w:cstheme="majorHAnsi"/>
        </w:rPr>
        <w:t xml:space="preserve"> over </w:t>
      </w:r>
      <w:r w:rsidR="00CF69F4" w:rsidRPr="00E438B8">
        <w:rPr>
          <w:rFonts w:asciiTheme="majorHAnsi" w:hAnsiTheme="majorHAnsi" w:cstheme="majorHAnsi"/>
        </w:rPr>
        <w:t xml:space="preserve">de </w:t>
      </w:r>
      <w:proofErr w:type="spellStart"/>
      <w:r w:rsidR="00CF69F4" w:rsidRPr="00E438B8">
        <w:rPr>
          <w:rFonts w:asciiTheme="majorHAnsi" w:hAnsiTheme="majorHAnsi" w:cstheme="majorHAnsi"/>
        </w:rPr>
        <w:t>volgende</w:t>
      </w:r>
      <w:proofErr w:type="spellEnd"/>
      <w:r w:rsidR="00CF69F4" w:rsidRPr="00E438B8">
        <w:rPr>
          <w:rFonts w:asciiTheme="majorHAnsi" w:hAnsiTheme="majorHAnsi" w:cstheme="majorHAnsi"/>
        </w:rPr>
        <w:t xml:space="preserve"> </w:t>
      </w:r>
      <w:proofErr w:type="spellStart"/>
      <w:r w:rsidR="00CF69F4" w:rsidRPr="00E438B8">
        <w:rPr>
          <w:rFonts w:asciiTheme="majorHAnsi" w:hAnsiTheme="majorHAnsi" w:cstheme="majorHAnsi"/>
        </w:rPr>
        <w:t>organisatie</w:t>
      </w:r>
      <w:proofErr w:type="spellEnd"/>
      <w:r w:rsidR="00CF69F4" w:rsidRPr="00E438B8">
        <w:rPr>
          <w:rFonts w:asciiTheme="majorHAnsi" w:hAnsiTheme="majorHAnsi" w:cstheme="majorHAnsi"/>
        </w:rPr>
        <w:t xml:space="preserve"> </w:t>
      </w:r>
      <w:proofErr w:type="spellStart"/>
      <w:r w:rsidR="00CF69F4" w:rsidRPr="00E438B8">
        <w:rPr>
          <w:rFonts w:asciiTheme="majorHAnsi" w:hAnsiTheme="majorHAnsi" w:cstheme="majorHAnsi"/>
        </w:rPr>
        <w:t>binnen</w:t>
      </w:r>
      <w:proofErr w:type="spellEnd"/>
      <w:r w:rsidR="00CF69F4" w:rsidRPr="00E438B8">
        <w:rPr>
          <w:rFonts w:asciiTheme="majorHAnsi" w:hAnsiTheme="majorHAnsi" w:cstheme="majorHAnsi"/>
        </w:rPr>
        <w:t xml:space="preserve"> Putten voor Elkaar</w:t>
      </w:r>
      <w:r w:rsidR="00BA511E">
        <w:rPr>
          <w:rFonts w:asciiTheme="majorHAnsi" w:hAnsiTheme="majorHAnsi" w:cstheme="majorHAnsi"/>
        </w:rPr>
        <w:t>:</w:t>
      </w:r>
      <w:r w:rsidR="00CF69F4" w:rsidRPr="00E438B8">
        <w:rPr>
          <w:rFonts w:asciiTheme="majorHAnsi" w:hAnsiTheme="majorHAnsi" w:cstheme="majorHAnsi"/>
        </w:rPr>
        <w:br/>
      </w:r>
      <w:r w:rsidR="00CF69F4" w:rsidRPr="00E438B8">
        <w:rPr>
          <w:rFonts w:ascii="Segoe UI Symbol" w:hAnsi="Segoe UI Symbol" w:cs="Segoe UI Symbol"/>
        </w:rPr>
        <w:t>☐</w:t>
      </w:r>
      <w:r w:rsidR="00CF69F4" w:rsidRPr="00E438B8">
        <w:rPr>
          <w:rFonts w:asciiTheme="majorHAnsi" w:hAnsiTheme="majorHAnsi" w:cstheme="majorHAnsi"/>
        </w:rPr>
        <w:t xml:space="preserve"> Actief Putten </w:t>
      </w:r>
      <w:r w:rsidR="00CF69F4" w:rsidRPr="00E438B8">
        <w:rPr>
          <w:rFonts w:asciiTheme="majorHAnsi" w:hAnsiTheme="majorHAnsi" w:cstheme="majorHAnsi"/>
        </w:rPr>
        <w:tab/>
      </w:r>
      <w:r w:rsidR="00CF69F4" w:rsidRPr="00E438B8">
        <w:rPr>
          <w:rFonts w:ascii="Segoe UI Symbol" w:hAnsi="Segoe UI Symbol" w:cs="Segoe UI Symbol"/>
        </w:rPr>
        <w:t>☐</w:t>
      </w:r>
      <w:r w:rsidR="00CF69F4" w:rsidRPr="00E438B8">
        <w:rPr>
          <w:rFonts w:asciiTheme="majorHAnsi" w:hAnsiTheme="majorHAnsi" w:cstheme="majorHAnsi"/>
        </w:rPr>
        <w:t xml:space="preserve"> </w:t>
      </w:r>
      <w:proofErr w:type="spellStart"/>
      <w:r w:rsidR="00CF69F4" w:rsidRPr="00E438B8">
        <w:rPr>
          <w:rFonts w:asciiTheme="majorHAnsi" w:hAnsiTheme="majorHAnsi" w:cstheme="majorHAnsi"/>
        </w:rPr>
        <w:t>Jeugd</w:t>
      </w:r>
      <w:proofErr w:type="spellEnd"/>
      <w:r w:rsidR="00021770" w:rsidRPr="00E438B8">
        <w:rPr>
          <w:rFonts w:asciiTheme="majorHAnsi" w:hAnsiTheme="majorHAnsi" w:cstheme="majorHAnsi"/>
        </w:rPr>
        <w:t>-</w:t>
      </w:r>
      <w:r w:rsidR="00CF69F4" w:rsidRPr="00E438B8">
        <w:rPr>
          <w:rFonts w:asciiTheme="majorHAnsi" w:hAnsiTheme="majorHAnsi" w:cstheme="majorHAnsi"/>
        </w:rPr>
        <w:t>punt</w:t>
      </w:r>
      <w:r w:rsidR="00021770" w:rsidRPr="00E438B8">
        <w:rPr>
          <w:rFonts w:asciiTheme="majorHAnsi" w:hAnsiTheme="majorHAnsi" w:cstheme="majorHAnsi"/>
        </w:rPr>
        <w:tab/>
      </w:r>
      <w:r w:rsidR="00021770" w:rsidRPr="00E438B8">
        <w:rPr>
          <w:rFonts w:asciiTheme="majorHAnsi" w:hAnsiTheme="majorHAnsi" w:cstheme="majorHAnsi"/>
        </w:rPr>
        <w:tab/>
      </w:r>
      <w:r w:rsidR="00021770" w:rsidRPr="00E438B8">
        <w:rPr>
          <w:rFonts w:ascii="Segoe UI Symbol" w:hAnsi="Segoe UI Symbol" w:cs="Segoe UI Symbol"/>
        </w:rPr>
        <w:t>☐</w:t>
      </w:r>
      <w:r w:rsidR="00021770" w:rsidRPr="00E438B8">
        <w:rPr>
          <w:rFonts w:asciiTheme="majorHAnsi" w:hAnsiTheme="majorHAnsi" w:cstheme="majorHAnsi"/>
        </w:rPr>
        <w:t xml:space="preserve"> </w:t>
      </w:r>
      <w:proofErr w:type="spellStart"/>
      <w:r w:rsidR="00021770" w:rsidRPr="00E438B8">
        <w:rPr>
          <w:rFonts w:asciiTheme="majorHAnsi" w:hAnsiTheme="majorHAnsi" w:cstheme="majorHAnsi"/>
        </w:rPr>
        <w:t>Stimenz</w:t>
      </w:r>
      <w:proofErr w:type="spellEnd"/>
      <w:r w:rsidR="00021770" w:rsidRPr="00E438B8">
        <w:rPr>
          <w:rFonts w:asciiTheme="majorHAnsi" w:hAnsiTheme="majorHAnsi" w:cstheme="majorHAnsi"/>
        </w:rPr>
        <w:tab/>
      </w:r>
      <w:r w:rsidR="00021770" w:rsidRPr="00E438B8">
        <w:rPr>
          <w:rFonts w:asciiTheme="majorHAnsi" w:hAnsiTheme="majorHAnsi" w:cstheme="majorHAnsi"/>
        </w:rPr>
        <w:tab/>
      </w:r>
      <w:r w:rsidR="00021770" w:rsidRPr="00E438B8">
        <w:rPr>
          <w:rFonts w:ascii="Segoe UI Symbol" w:hAnsi="Segoe UI Symbol" w:cs="Segoe UI Symbol"/>
        </w:rPr>
        <w:t>☐</w:t>
      </w:r>
      <w:r w:rsidR="00021770" w:rsidRPr="00E438B8">
        <w:rPr>
          <w:rFonts w:asciiTheme="majorHAnsi" w:hAnsiTheme="majorHAnsi" w:cstheme="majorHAnsi"/>
        </w:rPr>
        <w:t xml:space="preserve"> Welzijn Putten</w:t>
      </w:r>
    </w:p>
    <w:p w14:paraId="17013B70" w14:textId="77777777" w:rsidR="00C35305" w:rsidRPr="00E438B8" w:rsidRDefault="00C35305" w:rsidP="00C35305">
      <w:pPr>
        <w:pStyle w:val="Geenafstand"/>
        <w:rPr>
          <w:rFonts w:asciiTheme="majorHAnsi" w:hAnsiTheme="majorHAnsi" w:cstheme="majorHAnsi"/>
        </w:rPr>
      </w:pPr>
    </w:p>
    <w:p w14:paraId="5EFD3329" w14:textId="5CDFF685" w:rsidR="009378F2" w:rsidRPr="00E438B8" w:rsidRDefault="00000000" w:rsidP="00C35305">
      <w:pPr>
        <w:pStyle w:val="Geenafstand"/>
        <w:rPr>
          <w:rFonts w:asciiTheme="majorHAnsi" w:hAnsiTheme="majorHAnsi" w:cstheme="majorHAnsi"/>
          <w:b/>
          <w:bCs/>
        </w:rPr>
      </w:pPr>
      <w:r w:rsidRPr="00E438B8">
        <w:rPr>
          <w:rFonts w:asciiTheme="majorHAnsi" w:hAnsiTheme="majorHAnsi" w:cstheme="majorHAnsi"/>
          <w:b/>
          <w:bCs/>
        </w:rPr>
        <w:t>1. Uw gegevens</w:t>
      </w:r>
    </w:p>
    <w:p w14:paraId="32A09B17" w14:textId="77777777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proofErr w:type="spellStart"/>
      <w:r w:rsidRPr="00E438B8">
        <w:rPr>
          <w:rFonts w:asciiTheme="majorHAnsi" w:hAnsiTheme="majorHAnsi" w:cstheme="majorHAnsi"/>
        </w:rPr>
        <w:t>Uw</w:t>
      </w:r>
      <w:proofErr w:type="spellEnd"/>
      <w:r w:rsidRPr="00E438B8">
        <w:rPr>
          <w:rFonts w:asciiTheme="majorHAnsi" w:hAnsiTheme="majorHAnsi" w:cstheme="majorHAnsi"/>
        </w:rPr>
        <w:t xml:space="preserve"> naam:</w:t>
      </w:r>
    </w:p>
    <w:p w14:paraId="566A8A1C" w14:textId="77777777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r w:rsidRPr="00E438B8">
        <w:rPr>
          <w:rFonts w:asciiTheme="majorHAnsi" w:hAnsiTheme="majorHAnsi" w:cstheme="majorHAnsi"/>
        </w:rPr>
        <w:t>Straat en huisnummer:</w:t>
      </w:r>
    </w:p>
    <w:p w14:paraId="50413C52" w14:textId="77777777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r w:rsidRPr="00E438B8">
        <w:rPr>
          <w:rFonts w:asciiTheme="majorHAnsi" w:hAnsiTheme="majorHAnsi" w:cstheme="majorHAnsi"/>
        </w:rPr>
        <w:t>Postcode en woonplaats:</w:t>
      </w:r>
    </w:p>
    <w:p w14:paraId="71B4020F" w14:textId="1315DE33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proofErr w:type="spellStart"/>
      <w:r w:rsidRPr="00E438B8">
        <w:rPr>
          <w:rFonts w:asciiTheme="majorHAnsi" w:hAnsiTheme="majorHAnsi" w:cstheme="majorHAnsi"/>
        </w:rPr>
        <w:t>Telefoonnummer</w:t>
      </w:r>
      <w:proofErr w:type="spellEnd"/>
      <w:r w:rsidR="000566CD">
        <w:rPr>
          <w:rFonts w:asciiTheme="majorHAnsi" w:hAnsiTheme="majorHAnsi" w:cstheme="majorHAnsi"/>
        </w:rPr>
        <w:t xml:space="preserve"> </w:t>
      </w:r>
      <w:r w:rsidR="00470CDB">
        <w:rPr>
          <w:rFonts w:asciiTheme="majorHAnsi" w:hAnsiTheme="majorHAnsi" w:cstheme="majorHAnsi"/>
        </w:rPr>
        <w:t>en</w:t>
      </w:r>
      <w:r w:rsidR="000566CD">
        <w:rPr>
          <w:rFonts w:asciiTheme="majorHAnsi" w:hAnsiTheme="majorHAnsi" w:cstheme="majorHAnsi"/>
        </w:rPr>
        <w:t xml:space="preserve"> </w:t>
      </w:r>
      <w:proofErr w:type="spellStart"/>
      <w:r w:rsidR="000566CD">
        <w:rPr>
          <w:rFonts w:asciiTheme="majorHAnsi" w:hAnsiTheme="majorHAnsi" w:cstheme="majorHAnsi"/>
        </w:rPr>
        <w:t>mailadres</w:t>
      </w:r>
      <w:proofErr w:type="spellEnd"/>
      <w:r w:rsidRPr="00E438B8">
        <w:rPr>
          <w:rFonts w:asciiTheme="majorHAnsi" w:hAnsiTheme="majorHAnsi" w:cstheme="majorHAnsi"/>
        </w:rPr>
        <w:t>:</w:t>
      </w:r>
    </w:p>
    <w:p w14:paraId="591D8764" w14:textId="77777777" w:rsidR="00C35305" w:rsidRPr="00E438B8" w:rsidRDefault="00C35305" w:rsidP="00C35305">
      <w:pPr>
        <w:pStyle w:val="Geenafstand"/>
        <w:rPr>
          <w:rFonts w:asciiTheme="majorHAnsi" w:hAnsiTheme="majorHAnsi" w:cstheme="majorHAnsi"/>
        </w:rPr>
      </w:pPr>
    </w:p>
    <w:p w14:paraId="59CE5063" w14:textId="2A42A0BF" w:rsidR="009378F2" w:rsidRPr="00E438B8" w:rsidRDefault="00000000" w:rsidP="00C35305">
      <w:pPr>
        <w:pStyle w:val="Geenafstand"/>
        <w:rPr>
          <w:rFonts w:asciiTheme="majorHAnsi" w:hAnsiTheme="majorHAnsi" w:cstheme="majorHAnsi"/>
          <w:b/>
          <w:bCs/>
        </w:rPr>
      </w:pPr>
      <w:r w:rsidRPr="00E438B8">
        <w:rPr>
          <w:rFonts w:asciiTheme="majorHAnsi" w:hAnsiTheme="majorHAnsi" w:cstheme="majorHAnsi"/>
          <w:b/>
          <w:bCs/>
        </w:rPr>
        <w:t>2. Namens iemand anders?</w:t>
      </w:r>
    </w:p>
    <w:p w14:paraId="5AEEC3A0" w14:textId="77777777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proofErr w:type="spellStart"/>
      <w:r w:rsidRPr="00E438B8">
        <w:rPr>
          <w:rFonts w:asciiTheme="majorHAnsi" w:hAnsiTheme="majorHAnsi" w:cstheme="majorHAnsi"/>
        </w:rPr>
        <w:t>Uw</w:t>
      </w:r>
      <w:proofErr w:type="spellEnd"/>
      <w:r w:rsidRPr="00E438B8">
        <w:rPr>
          <w:rFonts w:asciiTheme="majorHAnsi" w:hAnsiTheme="majorHAnsi" w:cstheme="majorHAnsi"/>
        </w:rPr>
        <w:t xml:space="preserve"> naam:</w:t>
      </w:r>
    </w:p>
    <w:p w14:paraId="14D3ACEA" w14:textId="77777777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r w:rsidRPr="00E438B8">
        <w:rPr>
          <w:rFonts w:asciiTheme="majorHAnsi" w:hAnsiTheme="majorHAnsi" w:cstheme="majorHAnsi"/>
        </w:rPr>
        <w:t>Relatie tot de persoon (bijv. partner, familielid, mantelzorger):</w:t>
      </w:r>
    </w:p>
    <w:p w14:paraId="179D540B" w14:textId="77777777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r w:rsidRPr="00E438B8">
        <w:rPr>
          <w:rFonts w:asciiTheme="majorHAnsi" w:hAnsiTheme="majorHAnsi" w:cstheme="majorHAnsi"/>
        </w:rPr>
        <w:t>Telefoonnummer of e-mailadres:</w:t>
      </w:r>
    </w:p>
    <w:p w14:paraId="09ADE4F8" w14:textId="77777777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r w:rsidRPr="00E438B8">
        <w:rPr>
          <w:rFonts w:asciiTheme="majorHAnsi" w:hAnsiTheme="majorHAnsi" w:cstheme="majorHAnsi"/>
        </w:rPr>
        <w:t xml:space="preserve">Weet de persoon dat u dit formulier invult? </w:t>
      </w:r>
      <w:r w:rsidRPr="00E438B8">
        <w:rPr>
          <w:rFonts w:ascii="Segoe UI Symbol" w:hAnsi="Segoe UI Symbol" w:cs="Segoe UI Symbol"/>
        </w:rPr>
        <w:t>☐</w:t>
      </w:r>
      <w:r w:rsidRPr="00E438B8">
        <w:rPr>
          <w:rFonts w:asciiTheme="majorHAnsi" w:hAnsiTheme="majorHAnsi" w:cstheme="majorHAnsi"/>
        </w:rPr>
        <w:t xml:space="preserve"> Ja </w:t>
      </w:r>
      <w:r w:rsidRPr="00E438B8">
        <w:rPr>
          <w:rFonts w:ascii="Segoe UI Symbol" w:hAnsi="Segoe UI Symbol" w:cs="Segoe UI Symbol"/>
        </w:rPr>
        <w:t>☐</w:t>
      </w:r>
      <w:r w:rsidRPr="00E438B8">
        <w:rPr>
          <w:rFonts w:asciiTheme="majorHAnsi" w:hAnsiTheme="majorHAnsi" w:cstheme="majorHAnsi"/>
        </w:rPr>
        <w:t xml:space="preserve"> Nee</w:t>
      </w:r>
    </w:p>
    <w:p w14:paraId="54DC833A" w14:textId="77777777" w:rsidR="00C35305" w:rsidRPr="00E438B8" w:rsidRDefault="00C35305" w:rsidP="00C35305">
      <w:pPr>
        <w:pStyle w:val="Geenafstand"/>
        <w:rPr>
          <w:rFonts w:asciiTheme="majorHAnsi" w:hAnsiTheme="majorHAnsi" w:cstheme="majorHAnsi"/>
        </w:rPr>
      </w:pPr>
    </w:p>
    <w:p w14:paraId="496FF9CE" w14:textId="7F8C5719" w:rsidR="00C35305" w:rsidRPr="00E438B8" w:rsidRDefault="00000000" w:rsidP="00C35305">
      <w:pPr>
        <w:pStyle w:val="Geenafstand"/>
        <w:rPr>
          <w:rFonts w:asciiTheme="majorHAnsi" w:hAnsiTheme="majorHAnsi" w:cstheme="majorHAnsi"/>
          <w:b/>
          <w:bCs/>
        </w:rPr>
      </w:pPr>
      <w:r w:rsidRPr="00E438B8">
        <w:rPr>
          <w:rFonts w:asciiTheme="majorHAnsi" w:hAnsiTheme="majorHAnsi" w:cstheme="majorHAnsi"/>
          <w:b/>
          <w:bCs/>
        </w:rPr>
        <w:t xml:space="preserve">3. Wat is er </w:t>
      </w:r>
      <w:proofErr w:type="spellStart"/>
      <w:r w:rsidRPr="00E438B8">
        <w:rPr>
          <w:rFonts w:asciiTheme="majorHAnsi" w:hAnsiTheme="majorHAnsi" w:cstheme="majorHAnsi"/>
          <w:b/>
          <w:bCs/>
        </w:rPr>
        <w:t>gebeurd</w:t>
      </w:r>
      <w:proofErr w:type="spellEnd"/>
      <w:r w:rsidRPr="00E438B8">
        <w:rPr>
          <w:rFonts w:asciiTheme="majorHAnsi" w:hAnsiTheme="majorHAnsi" w:cstheme="majorHAnsi"/>
          <w:b/>
          <w:bCs/>
        </w:rPr>
        <w:t>?</w:t>
      </w:r>
      <w:r w:rsidR="00021770" w:rsidRPr="00E438B8">
        <w:rPr>
          <w:rFonts w:asciiTheme="majorHAnsi" w:hAnsiTheme="majorHAnsi" w:cstheme="majorHAnsi"/>
          <w:b/>
          <w:bCs/>
        </w:rPr>
        <w:t xml:space="preserve"> </w:t>
      </w:r>
      <w:r w:rsidRPr="00E438B8">
        <w:rPr>
          <w:rFonts w:asciiTheme="majorHAnsi" w:hAnsiTheme="majorHAnsi" w:cstheme="majorHAnsi"/>
        </w:rPr>
        <w:t>(</w:t>
      </w:r>
      <w:proofErr w:type="spellStart"/>
      <w:r w:rsidRPr="00E438B8">
        <w:rPr>
          <w:rFonts w:asciiTheme="majorHAnsi" w:hAnsiTheme="majorHAnsi" w:cstheme="majorHAnsi"/>
        </w:rPr>
        <w:t>Schrijf</w:t>
      </w:r>
      <w:proofErr w:type="spellEnd"/>
      <w:r w:rsidRPr="00E438B8">
        <w:rPr>
          <w:rFonts w:asciiTheme="majorHAnsi" w:hAnsiTheme="majorHAnsi" w:cstheme="majorHAnsi"/>
        </w:rPr>
        <w:t xml:space="preserve"> </w:t>
      </w:r>
      <w:proofErr w:type="spellStart"/>
      <w:r w:rsidRPr="00E438B8">
        <w:rPr>
          <w:rFonts w:asciiTheme="majorHAnsi" w:hAnsiTheme="majorHAnsi" w:cstheme="majorHAnsi"/>
        </w:rPr>
        <w:t>hier</w:t>
      </w:r>
      <w:proofErr w:type="spellEnd"/>
      <w:r w:rsidRPr="00E438B8">
        <w:rPr>
          <w:rFonts w:asciiTheme="majorHAnsi" w:hAnsiTheme="majorHAnsi" w:cstheme="majorHAnsi"/>
        </w:rPr>
        <w:t xml:space="preserve"> </w:t>
      </w:r>
      <w:proofErr w:type="spellStart"/>
      <w:r w:rsidRPr="00E438B8">
        <w:rPr>
          <w:rFonts w:asciiTheme="majorHAnsi" w:hAnsiTheme="majorHAnsi" w:cstheme="majorHAnsi"/>
        </w:rPr>
        <w:t>kort</w:t>
      </w:r>
      <w:proofErr w:type="spellEnd"/>
      <w:r w:rsidRPr="00E438B8">
        <w:rPr>
          <w:rFonts w:asciiTheme="majorHAnsi" w:hAnsiTheme="majorHAnsi" w:cstheme="majorHAnsi"/>
        </w:rPr>
        <w:t xml:space="preserve"> wat uw klacht is.)</w:t>
      </w:r>
    </w:p>
    <w:tbl>
      <w:tblPr>
        <w:tblStyle w:val="Tabelraster"/>
        <w:tblW w:w="0" w:type="auto"/>
        <w:tblInd w:w="38" w:type="dxa"/>
        <w:tblLook w:val="04A0" w:firstRow="1" w:lastRow="0" w:firstColumn="1" w:lastColumn="0" w:noHBand="0" w:noVBand="1"/>
      </w:tblPr>
      <w:tblGrid>
        <w:gridCol w:w="8592"/>
      </w:tblGrid>
      <w:tr w:rsidR="00C35305" w:rsidRPr="00E438B8" w14:paraId="3BC2E751" w14:textId="77777777" w:rsidTr="00C35305">
        <w:tc>
          <w:tcPr>
            <w:tcW w:w="8780" w:type="dxa"/>
          </w:tcPr>
          <w:p w14:paraId="083879D6" w14:textId="77777777" w:rsidR="00C35305" w:rsidRPr="00E438B8" w:rsidRDefault="00C35305" w:rsidP="00C35305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0A7F7C53" w14:textId="77777777" w:rsidR="00C35305" w:rsidRPr="00E438B8" w:rsidRDefault="00C35305" w:rsidP="00C35305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0E484EBC" w14:textId="77777777" w:rsidR="00C35305" w:rsidRPr="00E438B8" w:rsidRDefault="00C35305" w:rsidP="00C35305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541CC2BD" w14:textId="77777777" w:rsidR="00C35305" w:rsidRPr="00E438B8" w:rsidRDefault="00C35305" w:rsidP="00C35305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1BDDF1FB" w14:textId="77777777" w:rsidR="00C35305" w:rsidRPr="00E438B8" w:rsidRDefault="00C35305" w:rsidP="00C35305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55DDDF0D" w14:textId="77777777" w:rsidR="00C35305" w:rsidRPr="00E438B8" w:rsidRDefault="00C35305" w:rsidP="00C35305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</w:tbl>
    <w:p w14:paraId="10F5C496" w14:textId="77777777" w:rsidR="00C35305" w:rsidRPr="00E438B8" w:rsidRDefault="00C35305" w:rsidP="00C35305">
      <w:pPr>
        <w:pStyle w:val="Geenafstand"/>
        <w:rPr>
          <w:rFonts w:asciiTheme="majorHAnsi" w:hAnsiTheme="majorHAnsi" w:cstheme="majorHAnsi"/>
        </w:rPr>
      </w:pPr>
    </w:p>
    <w:p w14:paraId="5C236B50" w14:textId="2AA333F8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r w:rsidRPr="00E438B8">
        <w:rPr>
          <w:rFonts w:asciiTheme="majorHAnsi" w:hAnsiTheme="majorHAnsi" w:cstheme="majorHAnsi"/>
        </w:rPr>
        <w:t>4. Heeft u dit al besproken met de medewerker?</w:t>
      </w:r>
    </w:p>
    <w:p w14:paraId="55D8CE54" w14:textId="77777777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r w:rsidRPr="00E438B8">
        <w:rPr>
          <w:rFonts w:ascii="Segoe UI Symbol" w:hAnsi="Segoe UI Symbol" w:cs="Segoe UI Symbol"/>
        </w:rPr>
        <w:t>☐</w:t>
      </w:r>
      <w:r w:rsidRPr="00E438B8">
        <w:rPr>
          <w:rFonts w:asciiTheme="majorHAnsi" w:hAnsiTheme="majorHAnsi" w:cstheme="majorHAnsi"/>
        </w:rPr>
        <w:t xml:space="preserve"> Ja → Hoe reageerde hij/zij?</w:t>
      </w:r>
    </w:p>
    <w:p w14:paraId="7970466D" w14:textId="77777777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r w:rsidRPr="00E438B8">
        <w:rPr>
          <w:rFonts w:ascii="Segoe UI Symbol" w:hAnsi="Segoe UI Symbol" w:cs="Segoe UI Symbol"/>
        </w:rPr>
        <w:t>☐</w:t>
      </w:r>
      <w:r w:rsidRPr="00E438B8">
        <w:rPr>
          <w:rFonts w:asciiTheme="majorHAnsi" w:hAnsiTheme="majorHAnsi" w:cstheme="majorHAnsi"/>
        </w:rPr>
        <w:t xml:space="preserve"> Nee</w:t>
      </w:r>
    </w:p>
    <w:p w14:paraId="17BD6E05" w14:textId="171C4BB7" w:rsidR="00C35305" w:rsidRPr="00E438B8" w:rsidRDefault="00C35305" w:rsidP="00C35305">
      <w:pPr>
        <w:pStyle w:val="Geenafstand"/>
        <w:rPr>
          <w:rFonts w:asciiTheme="majorHAnsi" w:hAnsiTheme="majorHAnsi" w:cstheme="majorHAnsi"/>
        </w:rPr>
      </w:pPr>
    </w:p>
    <w:p w14:paraId="634AC299" w14:textId="6A13E176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r w:rsidRPr="00E438B8">
        <w:rPr>
          <w:rFonts w:asciiTheme="majorHAnsi" w:hAnsiTheme="majorHAnsi" w:cstheme="majorHAnsi"/>
        </w:rPr>
        <w:t>5. Heeft u schade door wat er is gebeurd?</w:t>
      </w:r>
    </w:p>
    <w:p w14:paraId="4618634A" w14:textId="64C1BAF2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r w:rsidRPr="00E438B8">
        <w:rPr>
          <w:rFonts w:ascii="Segoe UI Symbol" w:hAnsi="Segoe UI Symbol" w:cs="Segoe UI Symbol"/>
        </w:rPr>
        <w:t>☐</w:t>
      </w:r>
      <w:r w:rsidRPr="00E438B8">
        <w:rPr>
          <w:rFonts w:asciiTheme="majorHAnsi" w:hAnsiTheme="majorHAnsi" w:cstheme="majorHAnsi"/>
        </w:rPr>
        <w:t xml:space="preserve"> Ja → Welke </w:t>
      </w:r>
      <w:proofErr w:type="spellStart"/>
      <w:r w:rsidRPr="00E438B8">
        <w:rPr>
          <w:rFonts w:asciiTheme="majorHAnsi" w:hAnsiTheme="majorHAnsi" w:cstheme="majorHAnsi"/>
        </w:rPr>
        <w:t>schade</w:t>
      </w:r>
      <w:proofErr w:type="spellEnd"/>
      <w:r w:rsidRPr="00E438B8">
        <w:rPr>
          <w:rFonts w:asciiTheme="majorHAnsi" w:hAnsiTheme="majorHAnsi" w:cstheme="majorHAnsi"/>
        </w:rPr>
        <w:t>?</w:t>
      </w:r>
    </w:p>
    <w:p w14:paraId="30A5E374" w14:textId="27928CB9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r w:rsidRPr="00E438B8">
        <w:rPr>
          <w:rFonts w:ascii="Segoe UI Symbol" w:hAnsi="Segoe UI Symbol" w:cs="Segoe UI Symbol"/>
        </w:rPr>
        <w:t>☐</w:t>
      </w:r>
      <w:r w:rsidRPr="00E438B8">
        <w:rPr>
          <w:rFonts w:asciiTheme="majorHAnsi" w:hAnsiTheme="majorHAnsi" w:cstheme="majorHAnsi"/>
        </w:rPr>
        <w:t xml:space="preserve"> Nee</w:t>
      </w:r>
    </w:p>
    <w:p w14:paraId="00EC722B" w14:textId="77777777" w:rsidR="00C35305" w:rsidRPr="00E438B8" w:rsidRDefault="00C35305" w:rsidP="00C35305">
      <w:pPr>
        <w:pStyle w:val="Geenafstand"/>
        <w:rPr>
          <w:rFonts w:asciiTheme="majorHAnsi" w:hAnsiTheme="majorHAnsi" w:cstheme="majorHAnsi"/>
        </w:rPr>
      </w:pPr>
    </w:p>
    <w:p w14:paraId="67139D40" w14:textId="3F30A470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r w:rsidRPr="00E438B8">
        <w:rPr>
          <w:rFonts w:asciiTheme="majorHAnsi" w:hAnsiTheme="majorHAnsi" w:cstheme="majorHAnsi"/>
        </w:rPr>
        <w:t>6. Wat zou u graag willen dat wij doen om dit op te lossen?</w:t>
      </w:r>
    </w:p>
    <w:tbl>
      <w:tblPr>
        <w:tblStyle w:val="Tabelraster"/>
        <w:tblW w:w="0" w:type="auto"/>
        <w:tblInd w:w="38" w:type="dxa"/>
        <w:tblLook w:val="04A0" w:firstRow="1" w:lastRow="0" w:firstColumn="1" w:lastColumn="0" w:noHBand="0" w:noVBand="1"/>
      </w:tblPr>
      <w:tblGrid>
        <w:gridCol w:w="8592"/>
      </w:tblGrid>
      <w:tr w:rsidR="00C35305" w:rsidRPr="00E438B8" w14:paraId="0BF2D367" w14:textId="77777777" w:rsidTr="00C35305">
        <w:tc>
          <w:tcPr>
            <w:tcW w:w="8780" w:type="dxa"/>
          </w:tcPr>
          <w:p w14:paraId="4D2DCBDD" w14:textId="495FBE7F" w:rsidR="00C35305" w:rsidRPr="00E438B8" w:rsidRDefault="00C35305" w:rsidP="00C35305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74342915" w14:textId="77777777" w:rsidR="00C35305" w:rsidRPr="00E438B8" w:rsidRDefault="00C35305" w:rsidP="00C35305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7210DCC8" w14:textId="77777777" w:rsidR="00995F0D" w:rsidRPr="00E438B8" w:rsidRDefault="00995F0D" w:rsidP="00C35305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</w:tbl>
    <w:p w14:paraId="074768CD" w14:textId="77777777" w:rsidR="00C35305" w:rsidRPr="00E438B8" w:rsidRDefault="00C35305" w:rsidP="00C35305">
      <w:pPr>
        <w:pStyle w:val="Geenafstand"/>
        <w:rPr>
          <w:rFonts w:asciiTheme="majorHAnsi" w:hAnsiTheme="majorHAnsi" w:cstheme="majorHAnsi"/>
        </w:rPr>
      </w:pPr>
    </w:p>
    <w:p w14:paraId="76847E5B" w14:textId="7EB32AAC" w:rsidR="009378F2" w:rsidRPr="00E438B8" w:rsidRDefault="00000000" w:rsidP="00C35305">
      <w:pPr>
        <w:pStyle w:val="Geenafstand"/>
        <w:rPr>
          <w:rFonts w:asciiTheme="majorHAnsi" w:hAnsiTheme="majorHAnsi" w:cstheme="majorHAnsi"/>
        </w:rPr>
      </w:pPr>
      <w:r w:rsidRPr="00E438B8">
        <w:rPr>
          <w:rFonts w:asciiTheme="majorHAnsi" w:hAnsiTheme="majorHAnsi" w:cstheme="majorHAnsi"/>
        </w:rPr>
        <w:t>7. Wilt u verder nog iets vertellen?</w:t>
      </w:r>
    </w:p>
    <w:tbl>
      <w:tblPr>
        <w:tblStyle w:val="Tabelraster"/>
        <w:tblW w:w="0" w:type="auto"/>
        <w:tblInd w:w="38" w:type="dxa"/>
        <w:tblLook w:val="04A0" w:firstRow="1" w:lastRow="0" w:firstColumn="1" w:lastColumn="0" w:noHBand="0" w:noVBand="1"/>
      </w:tblPr>
      <w:tblGrid>
        <w:gridCol w:w="8592"/>
      </w:tblGrid>
      <w:tr w:rsidR="00C35305" w:rsidRPr="00E438B8" w14:paraId="3065AB54" w14:textId="77777777" w:rsidTr="00C35305">
        <w:tc>
          <w:tcPr>
            <w:tcW w:w="8780" w:type="dxa"/>
          </w:tcPr>
          <w:p w14:paraId="3DD99A5E" w14:textId="77777777" w:rsidR="00C35305" w:rsidRPr="00E438B8" w:rsidRDefault="00C35305" w:rsidP="00C35305">
            <w:pPr>
              <w:pStyle w:val="Geenafstand"/>
              <w:rPr>
                <w:rFonts w:asciiTheme="majorHAnsi" w:hAnsiTheme="majorHAnsi" w:cstheme="majorHAnsi"/>
              </w:rPr>
            </w:pPr>
          </w:p>
          <w:p w14:paraId="736CCF9D" w14:textId="77777777" w:rsidR="00C35305" w:rsidRPr="00E438B8" w:rsidRDefault="00C35305" w:rsidP="00C35305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</w:tbl>
    <w:p w14:paraId="0612742E" w14:textId="5E8C986E" w:rsidR="00B06A19" w:rsidRPr="00E438B8" w:rsidRDefault="00B06A19" w:rsidP="00C35305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0ED3478C" wp14:editId="3FC2E760">
            <wp:simplePos x="0" y="0"/>
            <wp:positionH relativeFrom="column">
              <wp:posOffset>4981575</wp:posOffset>
            </wp:positionH>
            <wp:positionV relativeFrom="paragraph">
              <wp:posOffset>514985</wp:posOffset>
            </wp:positionV>
            <wp:extent cx="1323975" cy="484505"/>
            <wp:effectExtent l="0" t="0" r="9525" b="0"/>
            <wp:wrapNone/>
            <wp:docPr id="101378132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E438B8">
        <w:rPr>
          <w:rFonts w:asciiTheme="majorHAnsi" w:hAnsiTheme="majorHAnsi" w:cstheme="majorHAnsi"/>
        </w:rPr>
        <w:br/>
      </w:r>
      <w:proofErr w:type="spellStart"/>
      <w:r w:rsidR="00000000" w:rsidRPr="00E438B8">
        <w:rPr>
          <w:rFonts w:asciiTheme="majorHAnsi" w:hAnsiTheme="majorHAnsi" w:cstheme="majorHAnsi"/>
        </w:rPr>
        <w:t>Bedankt</w:t>
      </w:r>
      <w:proofErr w:type="spellEnd"/>
      <w:r w:rsidR="00000000" w:rsidRPr="00E438B8">
        <w:rPr>
          <w:rFonts w:asciiTheme="majorHAnsi" w:hAnsiTheme="majorHAnsi" w:cstheme="majorHAnsi"/>
        </w:rPr>
        <w:t xml:space="preserve"> </w:t>
      </w:r>
      <w:proofErr w:type="spellStart"/>
      <w:r w:rsidR="00000000" w:rsidRPr="00E438B8">
        <w:rPr>
          <w:rFonts w:asciiTheme="majorHAnsi" w:hAnsiTheme="majorHAnsi" w:cstheme="majorHAnsi"/>
        </w:rPr>
        <w:t>dat</w:t>
      </w:r>
      <w:proofErr w:type="spellEnd"/>
      <w:r w:rsidR="00000000" w:rsidRPr="00E438B8">
        <w:rPr>
          <w:rFonts w:asciiTheme="majorHAnsi" w:hAnsiTheme="majorHAnsi" w:cstheme="majorHAnsi"/>
        </w:rPr>
        <w:t xml:space="preserve"> u </w:t>
      </w:r>
      <w:proofErr w:type="spellStart"/>
      <w:r w:rsidR="00000000" w:rsidRPr="00E438B8">
        <w:rPr>
          <w:rFonts w:asciiTheme="majorHAnsi" w:hAnsiTheme="majorHAnsi" w:cstheme="majorHAnsi"/>
        </w:rPr>
        <w:t>dit</w:t>
      </w:r>
      <w:proofErr w:type="spellEnd"/>
      <w:r w:rsidR="00000000" w:rsidRPr="00E438B8">
        <w:rPr>
          <w:rFonts w:asciiTheme="majorHAnsi" w:hAnsiTheme="majorHAnsi" w:cstheme="majorHAnsi"/>
        </w:rPr>
        <w:t xml:space="preserve"> met ons deelt.</w:t>
      </w:r>
      <w:r w:rsidR="00000000" w:rsidRPr="00E438B8">
        <w:rPr>
          <w:rFonts w:asciiTheme="majorHAnsi" w:hAnsiTheme="majorHAnsi" w:cstheme="majorHAnsi"/>
        </w:rPr>
        <w:br/>
        <w:t xml:space="preserve">We nemen contact met u op </w:t>
      </w:r>
      <w:proofErr w:type="spellStart"/>
      <w:r w:rsidR="00000000" w:rsidRPr="00E438B8">
        <w:rPr>
          <w:rFonts w:asciiTheme="majorHAnsi" w:hAnsiTheme="majorHAnsi" w:cstheme="majorHAnsi"/>
        </w:rPr>
        <w:t>zodra</w:t>
      </w:r>
      <w:proofErr w:type="spellEnd"/>
      <w:r w:rsidR="00000000" w:rsidRPr="00E438B8">
        <w:rPr>
          <w:rFonts w:asciiTheme="majorHAnsi" w:hAnsiTheme="majorHAnsi" w:cstheme="majorHAnsi"/>
        </w:rPr>
        <w:t xml:space="preserve"> we </w:t>
      </w:r>
      <w:proofErr w:type="spellStart"/>
      <w:r w:rsidR="00000000" w:rsidRPr="00E438B8">
        <w:rPr>
          <w:rFonts w:asciiTheme="majorHAnsi" w:hAnsiTheme="majorHAnsi" w:cstheme="majorHAnsi"/>
        </w:rPr>
        <w:t>uw</w:t>
      </w:r>
      <w:proofErr w:type="spellEnd"/>
      <w:r w:rsidR="00000000" w:rsidRPr="00E438B8">
        <w:rPr>
          <w:rFonts w:asciiTheme="majorHAnsi" w:hAnsiTheme="majorHAnsi" w:cstheme="majorHAnsi"/>
        </w:rPr>
        <w:t xml:space="preserve"> </w:t>
      </w:r>
      <w:proofErr w:type="spellStart"/>
      <w:r w:rsidR="00000000" w:rsidRPr="00E438B8">
        <w:rPr>
          <w:rFonts w:asciiTheme="majorHAnsi" w:hAnsiTheme="majorHAnsi" w:cstheme="majorHAnsi"/>
        </w:rPr>
        <w:t>formulier</w:t>
      </w:r>
      <w:proofErr w:type="spellEnd"/>
      <w:r w:rsidR="00000000" w:rsidRPr="00E438B8">
        <w:rPr>
          <w:rFonts w:asciiTheme="majorHAnsi" w:hAnsiTheme="majorHAnsi" w:cstheme="majorHAnsi"/>
        </w:rPr>
        <w:t xml:space="preserve"> </w:t>
      </w:r>
      <w:proofErr w:type="spellStart"/>
      <w:r w:rsidR="00000000" w:rsidRPr="00E438B8">
        <w:rPr>
          <w:rFonts w:asciiTheme="majorHAnsi" w:hAnsiTheme="majorHAnsi" w:cstheme="majorHAnsi"/>
        </w:rPr>
        <w:t>hebben</w:t>
      </w:r>
      <w:proofErr w:type="spellEnd"/>
      <w:r w:rsidR="00000000" w:rsidRPr="00E438B8">
        <w:rPr>
          <w:rFonts w:asciiTheme="majorHAnsi" w:hAnsiTheme="majorHAnsi" w:cstheme="majorHAnsi"/>
        </w:rPr>
        <w:t xml:space="preserve"> </w:t>
      </w:r>
      <w:proofErr w:type="spellStart"/>
      <w:r w:rsidR="00000000" w:rsidRPr="00E438B8">
        <w:rPr>
          <w:rFonts w:asciiTheme="majorHAnsi" w:hAnsiTheme="majorHAnsi" w:cstheme="majorHAnsi"/>
        </w:rPr>
        <w:t>ontvangen</w:t>
      </w:r>
      <w:proofErr w:type="spellEnd"/>
      <w:r w:rsidR="00000000" w:rsidRPr="00E438B8">
        <w:rPr>
          <w:rFonts w:asciiTheme="majorHAnsi" w:hAnsiTheme="majorHAnsi" w:cstheme="majorHAnsi"/>
        </w:rPr>
        <w:t>.</w:t>
      </w:r>
    </w:p>
    <w:sectPr w:rsidR="00B06A19" w:rsidRPr="00E438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1813542">
    <w:abstractNumId w:val="8"/>
  </w:num>
  <w:num w:numId="2" w16cid:durableId="234900170">
    <w:abstractNumId w:val="6"/>
  </w:num>
  <w:num w:numId="3" w16cid:durableId="1712614276">
    <w:abstractNumId w:val="5"/>
  </w:num>
  <w:num w:numId="4" w16cid:durableId="782917125">
    <w:abstractNumId w:val="4"/>
  </w:num>
  <w:num w:numId="5" w16cid:durableId="970331845">
    <w:abstractNumId w:val="7"/>
  </w:num>
  <w:num w:numId="6" w16cid:durableId="352150889">
    <w:abstractNumId w:val="3"/>
  </w:num>
  <w:num w:numId="7" w16cid:durableId="793906260">
    <w:abstractNumId w:val="2"/>
  </w:num>
  <w:num w:numId="8" w16cid:durableId="2061440149">
    <w:abstractNumId w:val="1"/>
  </w:num>
  <w:num w:numId="9" w16cid:durableId="129710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770"/>
    <w:rsid w:val="00034616"/>
    <w:rsid w:val="000566CD"/>
    <w:rsid w:val="0006063C"/>
    <w:rsid w:val="0015074B"/>
    <w:rsid w:val="0029639D"/>
    <w:rsid w:val="00326F90"/>
    <w:rsid w:val="00470CDB"/>
    <w:rsid w:val="004755F5"/>
    <w:rsid w:val="00706C56"/>
    <w:rsid w:val="00760F7A"/>
    <w:rsid w:val="009378F2"/>
    <w:rsid w:val="00995F0D"/>
    <w:rsid w:val="00AA1D8D"/>
    <w:rsid w:val="00B06A19"/>
    <w:rsid w:val="00B47730"/>
    <w:rsid w:val="00BA511E"/>
    <w:rsid w:val="00C35305"/>
    <w:rsid w:val="00CB0664"/>
    <w:rsid w:val="00CF69F4"/>
    <w:rsid w:val="00E438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D162B"/>
  <w14:defaultImageDpi w14:val="300"/>
  <w15:docId w15:val="{8F48ECA4-F82E-4857-BA99-6675321C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Gijsbert-Willem Evers | Putten voor Elkaar</cp:lastModifiedBy>
  <cp:revision>13</cp:revision>
  <dcterms:created xsi:type="dcterms:W3CDTF">2025-09-30T08:21:00Z</dcterms:created>
  <dcterms:modified xsi:type="dcterms:W3CDTF">2025-09-30T08:37:00Z</dcterms:modified>
  <cp:category/>
</cp:coreProperties>
</file>